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94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24.07.2025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18810086240000419077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00483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18810086240000419077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18810086240000419077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Маркова </w:t>
      </w:r>
      <w:r>
        <w:rPr>
          <w:rStyle w:val="cat-UserDefinedgrp-34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0412365400805000942620187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66359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OrganizationNamegrp-23rplc-35">
    <w:name w:val="cat-OrganizationName grp-23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9rplc-45">
    <w:name w:val="cat-FIO grp-19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6783B-C96E-4D66-B483-B1A5BCEE78C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